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书名：断裂中的神圣重构  春秋的神话隐喻</w:t>
      </w:r>
    </w:p>
    <w:p>
      <w:r>
        <w:t>作者：谭佳著</w:t>
      </w:r>
    </w:p>
    <w:p>
      <w:r>
        <w:t>出版社：广州：南方日报出版社</w:t>
      </w:r>
    </w:p>
    <w:p>
      <w:r>
        <w:t>出版日期：2010.08</w:t>
      </w:r>
    </w:p>
    <w:p>
      <w:r>
        <w:t>总页数：294</w:t>
      </w:r>
    </w:p>
    <w:p>
      <w:r>
        <w:t>更多请访问教客网: www.jiaokey.com</w:t>
      </w:r>
    </w:p>
    <w:p>
      <w:r>
        <w:t>断裂中的神圣重构  春秋的神话隐喻 评论地址：https://www.jiaokey.com/book/detail/12864511.html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