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书名：“圣男”时代来临？</w:t>
      </w:r>
    </w:p>
    <w:p>
      <w:r>
        <w:t>作者：《东方早报·上海书评》编辑部著</w:t>
      </w:r>
    </w:p>
    <w:p>
      <w:r>
        <w:t>出版社：上海:上海书店出版社,2011.06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“圣男”时代来临？ 评论地址：https://www.jiaokey.com/book/detail/12864530.html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