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假如生活欺骗了你  全译插图本</w:t>
      </w:r>
    </w:p>
    <w:p>
      <w:r>
        <w:rPr>
          <w:rFonts w:ascii="宋体" w:hAnsi="宋体" w:eastAsia="宋体"/>
          <w:sz w:val="24"/>
        </w:rPr>
        <w:t>（俄）亚历山大·谢尔盖耶维奇·普希金著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假如生活欺骗了你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本书出售、求购地址：https://www.jiaokey.com/book/detail/12864600.html</w:t>
      </w:r>
    </w:p>
    <w:p>
      <w:r>
        <w:t>更多相关图书推荐：https://www.jiaokey.com</w:t>
      </w:r>
    </w:p>
    <w:p>
      <w:r>
        <w:t>（俄）亚历山大·谢尔盖耶维奇·普希金著 其他作品：https://www.jiaokey.com/tag/（俄）亚历山大·谢尔盖耶维奇·普希金著.html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假如生活欺骗了你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