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名人传  全译插图本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名人传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本书出售、求购地址：https://www.jiaokey.com/book/detail/12864601.html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名人传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