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书名：《大公报》广告与近代社会  1902-1936</w:t>
      </w:r>
    </w:p>
    <w:p>
      <w:r>
        <w:t>作者：孙会著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《大公报》广告与近代社会  1902-1936 评论地址：https://www.jiaokey.com/book/detail/12864631.html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