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书名：伤残的树</w:t>
      </w:r>
    </w:p>
    <w:p>
      <w:r>
        <w:t>作者：（英）韩素音著；董乐山，孟军译</w:t>
      </w:r>
    </w:p>
    <w:p>
      <w:r>
        <w:t>出版社：上海:上海人民出版社,2011.08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伤残的树 评论地址：https://www.jiaokey.com/book/detail/12864682.html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