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书名：河道工程施工·管理·维护</w:t>
      </w:r>
    </w:p>
    <w:p>
      <w:r>
        <w:t>作者：李继业，王春堂主编</w:t>
      </w:r>
    </w:p>
    <w:p>
      <w:r>
        <w:t>出版社：北京：化学工业出版社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河道工程施工·管理·维护 评论地址：https://www.jiaokey.com/book/detail/12864865.html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