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疯狂足球小子  火车头邓尼茨</w:t>
      </w:r>
    </w:p>
    <w:p>
      <w:r>
        <w:rPr>
          <w:rFonts w:ascii="宋体" w:hAnsi="宋体" w:eastAsia="宋体"/>
          <w:sz w:val="24"/>
        </w:rPr>
        <w:t>（德国）约阿希姆·马萨内克著；张辛仪译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疯狂足球小子  火车头邓尼茨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（德国）约阿希姆·马萨内克著；张辛仪译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本书出售、求购地址：https://www.jiaokey.com/book/detail/12864982.html</w:t>
      </w:r>
    </w:p>
    <w:p>
      <w:r>
        <w:t>更多相关图书推荐：https://www.jiaokey.com</w:t>
      </w:r>
    </w:p>
    <w:p>
      <w:r>
        <w:t>（德国）约阿希姆·马萨内克著；张辛仪译 其他作品：https://www.jiaokey.com/tag/（德国）约阿希姆·马萨内克著；张辛仪译.html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关键词搜索：https://www.jiaokey.com/tag/疯狂足球小子  火车头邓尼茨.html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