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书名：世界文学名著经典  安娜·卡列尼娜  下</w:t>
      </w:r>
    </w:p>
    <w:p>
      <w:r>
        <w:t>作者：（俄）&lt;font color=Red&gt;列&lt;/font&gt;夫·托尔斯泰著；赵学桥等译</w:t>
      </w:r>
    </w:p>
    <w:p>
      <w:r>
        <w:t>出版社：九州图书出版社,1996.01</w:t>
      </w:r>
    </w:p>
    <w:p>
      <w:r>
        <w:t>出版日期：</w:t>
      </w:r>
    </w:p>
    <w:p>
      <w:r>
        <w:t>总页数：997</w:t>
      </w:r>
    </w:p>
    <w:p>
      <w:r>
        <w:t>更多请访问教客网: www.jiaokey.com</w:t>
      </w:r>
    </w:p>
    <w:p>
      <w:r>
        <w:t>世界文学名著经典  安娜·卡列尼娜  下 评论地址：https://www.jiaokey.com/book/detail/12864997.html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