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书名：时间机器</w:t>
      </w:r>
    </w:p>
    <w:p>
      <w:r>
        <w:t>作者：（英）赫伯特·乔治·威尔斯原著；吴莉莉改编；卫平贤绘图</w:t>
      </w:r>
    </w:p>
    <w:p>
      <w:r>
        <w:t>出版社：上海：上海科技教育出版社</w:t>
      </w:r>
    </w:p>
    <w:p>
      <w:r>
        <w:t>出版日期：1997</w:t>
      </w:r>
    </w:p>
    <w:p>
      <w:r>
        <w:t>总页数：103</w:t>
      </w:r>
    </w:p>
    <w:p>
      <w:r>
        <w:t>更多请访问教客网: www.jiaokey.com</w:t>
      </w:r>
    </w:p>
    <w:p>
      <w:r>
        <w:t>时间机器 评论地址：https://www.jiaokey.com/book/detail/12865082.html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