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书名：女人的成长历程  田纳西·威廉斯作品的女性主义解读</w:t>
      </w:r>
    </w:p>
    <w:p>
      <w:r>
        <w:t>作者：李莉著</w:t>
      </w:r>
    </w:p>
    <w:p>
      <w:r>
        <w:t>出版社：天津：天津人民出版社</w:t>
      </w:r>
    </w:p>
    <w:p>
      <w:r>
        <w:t>出版日期：2004.05</w:t>
      </w:r>
    </w:p>
    <w:p>
      <w:r>
        <w:t>总页数：184</w:t>
      </w:r>
    </w:p>
    <w:p>
      <w:r>
        <w:t>更多请访问教客网: www.jiaokey.com</w:t>
      </w:r>
    </w:p>
    <w:p>
      <w:r>
        <w:t>女人的成长历程  田纳西·威廉斯作品的女性主义解读 评论地址：https://www.jiaokey.com/book/detail/12865084.html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