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书名：灰姑娘</w:t>
      </w:r>
    </w:p>
    <w:p>
      <w:r>
        <w:t>作者：（德）格林兄弟著；刘静，华爱丽译</w:t>
      </w:r>
    </w:p>
    <w:p>
      <w:r>
        <w:t>出版社：北京:中国致公出版社,2003.08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灰姑娘 评论地址：https://www.jiaokey.com/book/detail/12865085.html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