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百科世界知识丛书  第5辑  优美的散文</w:t>
      </w:r>
    </w:p>
    <w:p>
      <w:r>
        <w:rPr>
          <w:rFonts w:ascii="宋体" w:hAnsi="宋体" w:eastAsia="宋体"/>
          <w:sz w:val="24"/>
        </w:rPr>
        <w:t>柯焕德主编；徐学芳编著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百科世界知识丛书  第5辑  优美的散文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柯焕德主编；徐学芳编著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本书出售、求购地址：https://www.jiaokey.com/book/detail/12865145.html</w:t>
      </w:r>
    </w:p>
    <w:p>
      <w:r>
        <w:t>更多相关图书推荐：https://www.jiaokey.com</w:t>
      </w:r>
    </w:p>
    <w:p>
      <w:r>
        <w:t>柯焕德主编；徐学芳编著 其他作品：https://www.jiaokey.com/tag/柯焕德主编；徐学芳编著.html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关键词搜索：https://www.jiaokey.com/tag/百科世界知识丛书  第5辑  优美的散文.html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