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主要农作物有害生物防治实用技术手册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主要农作物有害生物防治实用技术手册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关键词搜索：https://www.jiaokey.com/tag/主要农作物有害生物防治实用技术手册.html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