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书名：苏梅岛·龟岛·帕岸岛开心自助游  彩印</w:t>
      </w:r>
    </w:p>
    <w:p>
      <w:r>
        <w:t>作者：永青文化编辑委员会编著</w:t>
      </w:r>
    </w:p>
    <w:p>
      <w:r>
        <w:t>出版社：北京：人民邮电出版社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苏梅岛·龟岛·帕岸岛开心自助游  彩印 评论地址：https://www.jiaokey.com/book/detail/12865234.html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