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造价员  专业技能入门与精通</w:t>
      </w:r>
    </w:p>
    <w:p>
      <w:r>
        <w:rPr>
          <w:rFonts w:ascii="宋体" w:hAnsi="宋体" w:eastAsia="宋体"/>
          <w:sz w:val="24"/>
        </w:rPr>
        <w:t>张淑芬，李荣年，高晓慧编著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造价员  专业技能入门与精通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张淑芬，李荣年，高晓慧编著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本书出售、求购地址：https://www.jiaokey.com/book/detail/12865255.html</w:t>
      </w:r>
    </w:p>
    <w:p>
      <w:r>
        <w:t>更多相关图书推荐：https://www.jiaokey.com</w:t>
      </w:r>
    </w:p>
    <w:p>
      <w:r>
        <w:t>张淑芬，李荣年，高晓慧编著 其他作品：https://www.jiaokey.com/tag/张淑芬，李荣年，高晓慧编著.html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关键词搜索：https://www.jiaokey.com/tag/造价员  专业技能入门与精通.html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