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书名：说服他人关键30秒  解析影响力法则</w:t>
      </w:r>
    </w:p>
    <w:p>
      <w:r>
        <w:t>作者：朱岚岚编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说服他人关键30秒  解析影响力法则 评论地址：https://www.jiaokey.com/book/detail/12865282.html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