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插图·中文导读英文版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本书出售、求购地址：https://www.jiaokey.com/book/detail/12865323.html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关键词搜索：https://www.jiaokey.com/tag/秘密花园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