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和儿童一起学习  促进反思性教学的课程框架</w:t>
      </w:r>
    </w:p>
    <w:p>
      <w:r>
        <w:rPr>
          <w:rFonts w:ascii="宋体" w:hAnsi="宋体" w:eastAsia="宋体"/>
          <w:sz w:val="24"/>
        </w:rPr>
        <w:t>（美）德布·柯蒂斯，（美）玛吉·卡特编著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和儿童一起学习  促进反思性教学的课程框架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（美）德布·柯蒂斯，（美）玛吉·卡特编著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本书出售、求购地址：https://www.jiaokey.com/book/detail/12865409.html</w:t>
      </w:r>
    </w:p>
    <w:p>
      <w:r>
        <w:t>更多相关图书推荐：https://www.jiaokey.com</w:t>
      </w:r>
    </w:p>
    <w:p>
      <w:r>
        <w:t>（美）德布·柯蒂斯，（美）玛吉·卡特编著 其他作品：https://www.jiaokey.com/tag/（美）德布·柯蒂斯，（美）玛吉·卡特编著.html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关键词搜索：https://www.jiaokey.com/tag/和儿童一起学习  促进反思性教学的课程框架.html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