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非常漫画双语名著系列  罗密欧与朱丽叶  中文版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非常漫画双语名著系列  罗密欧与朱丽叶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本书出售、求购地址：https://www.jiaokey.com/book/detail/12865451.html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关键词搜索：https://www.jiaokey.com/tag/非常漫画双语名著系列  罗密欧与朱丽叶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