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书名：黛丽拉和她的20个前男友</w:t>
      </w:r>
    </w:p>
    <w:p>
      <w:r>
        <w:t>作者：（美）卡琳·波斯纳克著</w:t>
      </w:r>
    </w:p>
    <w:p>
      <w:r>
        <w:t>出版社：北京:北京燕山出版社,2011.11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黛丽拉和她的20个前男友 评论地址：https://www.jiaokey.com/book/detail/12865592.html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