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胸部X线征  影像表现与临床意义</w:t>
      </w:r>
    </w:p>
    <w:p>
      <w:r>
        <w:rPr>
          <w:rFonts w:ascii="宋体" w:hAnsi="宋体" w:eastAsia="宋体"/>
          <w:sz w:val="24"/>
        </w:rPr>
        <w:t>李羲，张劭夫主编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胸部X线征  影像表现与临床意义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李羲，张劭夫主编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本书出售、求购地址：https://www.jiaokey.com/book/detail/12865744.html</w:t>
      </w:r>
    </w:p>
    <w:p>
      <w:r>
        <w:t>更多相关图书推荐：https://www.jiaokey.com</w:t>
      </w:r>
    </w:p>
    <w:p>
      <w:r>
        <w:t>李羲，张劭夫主编 其他作品：https://www.jiaokey.com/tag/李羲，张劭夫主编.html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关键词搜索：https://www.jiaokey.com/tag/胸部X线征  影像表现与临床意义.html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