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跨越油气时代  甲醇经济  第2版</w:t>
      </w:r>
    </w:p>
    <w:p>
      <w:r>
        <w:rPr>
          <w:rFonts w:ascii="宋体" w:hAnsi="宋体" w:eastAsia="宋体"/>
          <w:sz w:val="24"/>
        </w:rPr>
        <w:t>（美）乔治·A.奥拉，（美）阿兰·戈佩特，（美）G.K.苏耶·普拉卡西著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跨越油气时代  甲醇经济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（美）乔治·A.奥拉，（美）阿兰·戈佩特，（美）G.K.苏耶·普拉卡西著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本书出售、求购地址：https://www.jiaokey.com/book/detail/12865752.html</w:t>
      </w:r>
    </w:p>
    <w:p>
      <w:r>
        <w:t>更多相关图书推荐：https://www.jiaokey.com</w:t>
      </w:r>
    </w:p>
    <w:p>
      <w:r>
        <w:t>（美）乔治·A.奥拉，（美）阿兰·戈佩特，（美）G.K.苏耶·普拉卡西著 其他作品：https://www.jiaokey.com/tag/（美）乔治·A.奥拉，（美）阿兰·戈佩特，（美）G.K.苏耶·普拉卡西著.html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关键词搜索：https://www.jiaokey.com/tag/跨越油气时代  甲醇经济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