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铅酸蓄电池污染防治与职业卫生防护</w:t>
      </w:r>
    </w:p>
    <w:p>
      <w:r>
        <w:rPr>
          <w:rFonts w:ascii="宋体" w:hAnsi="宋体" w:eastAsia="宋体"/>
          <w:sz w:val="24"/>
        </w:rPr>
        <w:t>舒月红，陈红雨主编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铅酸蓄电池污染防治与职业卫生防护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舒月红，陈红雨主编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本书出售、求购地址：https://www.jiaokey.com/book/detail/12865804.html</w:t>
      </w:r>
    </w:p>
    <w:p>
      <w:r>
        <w:t>更多相关图书推荐：https://www.jiaokey.com</w:t>
      </w:r>
    </w:p>
    <w:p>
      <w:r>
        <w:t>舒月红，陈红雨主编 其他作品：https://www.jiaokey.com/tag/舒月红，陈红雨主编.html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关键词搜索：https://www.jiaokey.com/tag/铅酸蓄电池污染防治与职业卫生防护.html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