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创意PPT  教你快速提升职场吸引力  彩印</w:t>
      </w:r>
    </w:p>
    <w:p>
      <w:r>
        <w:rPr>
          <w:rFonts w:ascii="宋体" w:hAnsi="宋体" w:eastAsia="宋体"/>
          <w:sz w:val="24"/>
        </w:rPr>
        <w:t>邱超群编著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创意PPT  教你快速提升职场吸引力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本书出售、求购地址：https://www.jiaokey.com/book/detail/12865893.html</w:t>
      </w:r>
    </w:p>
    <w:p>
      <w:r>
        <w:t>更多相关图书推荐：https://www.jiaokey.com</w:t>
      </w:r>
    </w:p>
    <w:p>
      <w:r>
        <w:t>邱超群编著 其他作品：https://www.jiaokey.com/tag/邱超群编著.html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关键词搜索：https://www.jiaokey.com/tag/创意PPT  教你快速提升职场吸引力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