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书名：象棋实战残局  车兵（卒）竞势</w:t>
      </w:r>
    </w:p>
    <w:p>
      <w:r>
        <w:t>作者：孙尔康编著</w:t>
      </w:r>
    </w:p>
    <w:p>
      <w:r>
        <w:t>出版社：北京：北京体育大学出版社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象棋实战残局  车兵（卒）竞势 评论地址：https://www.jiaokey.com/book/detail/12866104.html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