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非常漫画双语名著系列  暴风雨  英文版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非常漫画双语名著系列  暴风雨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本书出售、求购地址：https://www.jiaokey.com/book/detail/12866118.html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关键词搜索：https://www.jiaokey.com/tag/非常漫画双语名著系列  暴风雨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