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研究型大学的结构治理与生产率提升机理  基于知识生产者个人视角的理论思考</w:t>
      </w:r>
    </w:p>
    <w:p>
      <w:r>
        <w:rPr>
          <w:rFonts w:ascii="宋体" w:hAnsi="宋体" w:eastAsia="宋体"/>
          <w:sz w:val="24"/>
        </w:rPr>
        <w:t>姜万军著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研究型大学的结构治理与生产率提升机理  基于知识生产者个人视角的理论思考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本书出售、求购地址：https://www.jiaokey.com/book/detail/12866155.html</w:t>
      </w:r>
    </w:p>
    <w:p>
      <w:r>
        <w:t>更多相关图书推荐：https://www.jiaokey.com</w:t>
      </w:r>
    </w:p>
    <w:p>
      <w:r>
        <w:t>姜万军著 其他作品：https://www.jiaokey.com/tag/姜万军著.html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关键词搜索：https://www.jiaokey.com/tag/研究型大学的结构治理与生产率提升机理  基于知识生产者个人视角的理论思考.html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