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书名：燃烧的海洋  全景式展现中国海军重建的伟大历程，一段鲜为人知的铁血征程</w:t>
      </w:r>
    </w:p>
    <w:p>
      <w:r>
        <w:t>作者：谭琼辉著</w:t>
      </w:r>
    </w:p>
    <w:p>
      <w:r>
        <w:t>出版社：武汉:武汉出版社,2011.05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燃烧的海洋  全景式展现中国海军重建的伟大历程，一段鲜为人知的铁血征程 评论地址：https://www.jiaokey.com/book/detail/12866443.html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