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通往文明的对抗  司法的理念与技艺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通往文明的对抗  司法的理念与技艺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本书出售、求购地址：https://www.jiaokey.com/book/detail/12866453.html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关键词搜索：https://www.jiaokey.com/tag/通往文明的对抗  司法的理念与技艺.html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