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书名：学前英语游戏设计</w:t>
      </w:r>
    </w:p>
    <w:p>
      <w:r>
        <w:t>作者：金日勋，陈虹岩主编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总页数：122</w:t>
      </w:r>
    </w:p>
    <w:p>
      <w:r>
        <w:t>更多请访问教客网: www.jiaokey.com</w:t>
      </w:r>
    </w:p>
    <w:p>
      <w:r>
        <w:t>学前英语游戏设计 评论地址：https://www.jiaokey.com/book/detail/12866495.html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