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入托·入园·入学前  2-3岁孩子总是对着干，妈妈怎么办？</w:t>
      </w:r>
    </w:p>
    <w:p>
      <w:r>
        <w:rPr>
          <w:rFonts w:ascii="宋体" w:hAnsi="宋体" w:eastAsia="宋体"/>
          <w:sz w:val="24"/>
        </w:rPr>
        <w:t>（英）比弗著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入托·入园·入学前  2-3岁孩子总是对着干，妈妈怎么办？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本书出售、求购地址：https://www.jiaokey.com/book/detail/12866502.html</w:t>
      </w:r>
    </w:p>
    <w:p>
      <w:r>
        <w:t>更多相关图书推荐：https://www.jiaokey.com</w:t>
      </w:r>
    </w:p>
    <w:p>
      <w:r>
        <w:t>（英）比弗著 其他作品：https://www.jiaokey.com/tag/（英）比弗著.html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关键词搜索：https://www.jiaokey.com/tag/入托·入园·入学前  2-3岁孩子总是对着干，妈妈怎么办？.html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