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揭秘学习障碍  学习困难儿童的认知加工与神经机制研究</w:t>
      </w:r>
    </w:p>
    <w:p>
      <w:r>
        <w:rPr>
          <w:rFonts w:ascii="宋体" w:hAnsi="宋体" w:eastAsia="宋体"/>
          <w:sz w:val="24"/>
        </w:rPr>
        <w:t>王恩国著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揭秘学习障碍  学习困难儿童的认知加工与神经机制研究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本书出售、求购地址：https://www.jiaokey.com/book/detail/12866598.html</w:t>
      </w:r>
    </w:p>
    <w:p>
      <w:r>
        <w:t>更多相关图书推荐：https://www.jiaokey.com</w:t>
      </w:r>
    </w:p>
    <w:p>
      <w:r>
        <w:t>王恩国著 其他作品：https://www.jiaokey.com/tag/王恩国著.html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关键词搜索：https://www.jiaokey.com/tag/揭秘学习障碍  学习困难儿童的认知加工与神经机制研究.html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