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我的母亲杨沫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我的母亲杨沫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本书出售、求购地址：https://www.jiaokey.com/book/detail/12866672.html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关键词搜索：https://www.jiaokey.com/tag/我的母亲杨沫.html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