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北京奥运话语中中华民族身份的多模式话语构建</w:t>
      </w:r>
    </w:p>
    <w:p>
      <w:r>
        <w:rPr>
          <w:rFonts w:ascii="宋体" w:hAnsi="宋体" w:eastAsia="宋体"/>
          <w:sz w:val="24"/>
        </w:rPr>
        <w:t>郑海翠著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北京奥运话语中中华民族身份的多模式话语构建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本书出售、求购地址：https://www.jiaokey.com/book/detail/12866745.html</w:t>
      </w:r>
    </w:p>
    <w:p>
      <w:r>
        <w:t>更多相关图书推荐：https://www.jiaokey.com</w:t>
      </w:r>
    </w:p>
    <w:p>
      <w:r>
        <w:t>郑海翠著 其他作品：https://www.jiaokey.com/tag/郑海翠著.html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关键词搜索：https://www.jiaokey.com/tag/北京奥运话语中中华民族身份的多模式话语构建.html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