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理论物理中的“Mathematica”  电动力学，量子力学，广义相对论和分形  影印版</w:t>
      </w:r>
    </w:p>
    <w:p>
      <w:r>
        <w:rPr>
          <w:rFonts w:ascii="宋体" w:hAnsi="宋体" w:eastAsia="宋体"/>
          <w:sz w:val="24"/>
        </w:rPr>
        <w:t>GERD，H.A.Haus著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理论物理中的“Mathematica”  电动力学，量子力学，广义相对论和分形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GERD，H.A.Haus著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本书出售、求购地址：https://www.jiaokey.com/book/detail/12866778.html</w:t>
      </w:r>
    </w:p>
    <w:p>
      <w:r>
        <w:t>更多相关图书推荐：https://www.jiaokey.com</w:t>
      </w:r>
    </w:p>
    <w:p>
      <w:r>
        <w:t>GERD，H.A.Haus著 其他作品：https://www.jiaokey.com/tag/GERD，H.A.Haus著.html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关键词搜索：https://www.jiaokey.com/tag/理论物理中的“Mathematica”  电动力学，量子力学，广义相对论和分形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