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硒  对人动物和环境影响的全球展望</w:t>
      </w:r>
    </w:p>
    <w:p>
      <w:r>
        <w:rPr>
          <w:rFonts w:ascii="宋体" w:hAnsi="宋体" w:eastAsia="宋体"/>
          <w:sz w:val="24"/>
        </w:rPr>
        <w:t>（美）巴纽艾洛斯，林治庆，尹雪斌等著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硒  对人动物和环境影响的全球展望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（美）巴纽艾洛斯，林治庆，尹雪斌等著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本书出售、求购地址：https://www.jiaokey.com/book/detail/12866784.html</w:t>
      </w:r>
    </w:p>
    <w:p>
      <w:r>
        <w:t>更多相关图书推荐：https://www.jiaokey.com</w:t>
      </w:r>
    </w:p>
    <w:p>
      <w:r>
        <w:t>（美）巴纽艾洛斯，林治庆，尹雪斌等著 其他作品：https://www.jiaokey.com/tag/（美）巴纽艾洛斯，林治庆，尹雪斌等著.html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关键词搜索：https://www.jiaokey.com/tag/硒  对人动物和环境影响的全球展望.html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