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基于计算机的方法  原书第4版  英文改编版</w:t>
      </w:r>
    </w:p>
    <w:p>
      <w:r>
        <w:rPr>
          <w:rFonts w:ascii="宋体" w:hAnsi="宋体" w:eastAsia="宋体"/>
          <w:sz w:val="24"/>
        </w:rPr>
        <w:t>（美）桑吉特·米特拉著；阔永红改编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基于计算机的方法  原书第4版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（美）桑吉特·米特拉著；阔永红改编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本书出售、求购地址：https://www.jiaokey.com/book/detail/12866900.html</w:t>
      </w:r>
    </w:p>
    <w:p>
      <w:r>
        <w:t>更多相关图书推荐：https://www.jiaokey.com</w:t>
      </w:r>
    </w:p>
    <w:p>
      <w:r>
        <w:t>（美）桑吉特·米特拉著；阔永红改编 其他作品：https://www.jiaokey.com/tag/（美）桑吉特·米特拉著；阔永红改编.html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基于计算机的方法  原书第4版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