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每个人都能成为好领导  发现和培养你的影响力</w:t>
      </w:r>
    </w:p>
    <w:p>
      <w:r>
        <w:rPr>
          <w:rFonts w:ascii="宋体" w:hAnsi="宋体" w:eastAsia="宋体"/>
          <w:sz w:val="24"/>
        </w:rPr>
        <w:t>（美）布雷迪，伍德沃德著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每个人都能成为好领导  发现和培养你的影响力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（美）布雷迪，伍德沃德著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本书出售、求购地址：https://www.jiaokey.com/book/detail/12866952.html</w:t>
      </w:r>
    </w:p>
    <w:p>
      <w:r>
        <w:t>更多相关图书推荐：https://www.jiaokey.com</w:t>
      </w:r>
    </w:p>
    <w:p>
      <w:r>
        <w:t>（美）布雷迪，伍德沃德著 其他作品：https://www.jiaokey.com/tag/（美）布雷迪，伍德沃德著.html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关键词搜索：https://www.jiaokey.com/tag/每个人都能成为好领导  发现和培养你的影响力.html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