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西门子全集成自动化技术综合教程  系统编程、现场维护与故障诊断</w:t>
      </w:r>
    </w:p>
    <w:p>
      <w:r>
        <w:rPr>
          <w:rFonts w:ascii="宋体" w:hAnsi="宋体" w:eastAsia="宋体"/>
          <w:sz w:val="24"/>
        </w:rPr>
        <w:t>陈先锋编著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西门子全集成自动化技术综合教程  系统编程、现场维护与故障诊断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本书出售、求购地址：https://www.jiaokey.com/book/detail/12866978.html</w:t>
      </w:r>
    </w:p>
    <w:p>
      <w:r>
        <w:t>更多相关图书推荐：https://www.jiaokey.com</w:t>
      </w:r>
    </w:p>
    <w:p>
      <w:r>
        <w:t>陈先锋编著 其他作品：https://www.jiaokey.com/tag/陈先锋编著.html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关键词搜索：https://www.jiaokey.com/tag/西门子全集成自动化技术综合教程  系统编程、现场维护与故障诊断.html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