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起飞前的战略构想  中国少数民族地区经济长期发展研究</w:t>
      </w:r>
    </w:p>
    <w:p>
      <w:r>
        <w:rPr>
          <w:rFonts w:ascii="宋体" w:hAnsi="宋体" w:eastAsia="宋体"/>
          <w:sz w:val="24"/>
        </w:rPr>
        <w:t>曹征海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起飞前的战略构想  中国少数民族地区经济长期发展研究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本书出售、求购地址：https://www.jiaokey.com/book/detail/12867145.html</w:t>
      </w:r>
    </w:p>
    <w:p>
      <w:r>
        <w:t>更多相关图书推荐：https://www.jiaokey.com</w:t>
      </w:r>
    </w:p>
    <w:p>
      <w:r>
        <w:t>曹征海 其他作品：https://www.jiaokey.com/tag/曹征海.html</w:t>
      </w:r>
    </w:p>
    <w:p>
      <w:r>
        <w:t>关键词搜索：https://www.jiaokey.com/tag/起飞前的战略构想  中国少数民族地区经济长期发展研究.html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