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利益·和谐·稳定  预防和解消西部重大群体性事件研究</w:t>
      </w:r>
    </w:p>
    <w:p>
      <w:r>
        <w:rPr>
          <w:rFonts w:ascii="宋体" w:hAnsi="宋体" w:eastAsia="宋体"/>
          <w:sz w:val="24"/>
        </w:rPr>
        <w:t>胡晓登著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利益·和谐·稳定  预防和解消西部重大群体性事件研究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本书出售、求购地址：https://www.jiaokey.com/book/detail/12867154.html</w:t>
      </w:r>
    </w:p>
    <w:p>
      <w:r>
        <w:t>更多相关图书推荐：https://www.jiaokey.com</w:t>
      </w:r>
    </w:p>
    <w:p>
      <w:r>
        <w:t>胡晓登著 其他作品：https://www.jiaokey.com/tag/胡晓登著.html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关键词搜索：https://www.jiaokey.com/tag/利益·和谐·稳定  预防和解消西部重大群体性事件研究.html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