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基于JADE平台的多Agent系统开发技术</w:t>
      </w:r>
    </w:p>
    <w:p>
      <w:r>
        <w:rPr>
          <w:rFonts w:ascii="宋体" w:hAnsi="宋体" w:eastAsia="宋体"/>
          <w:sz w:val="24"/>
        </w:rPr>
        <w:t>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基于JADE平台的多Agent系统开发技术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本书出售、求购地址：https://www.jiaokey.com/book/detail/12867232.html</w:t>
      </w:r>
    </w:p>
    <w:p>
      <w:r>
        <w:t>更多相关图书推荐：https://www.jiaokey.com</w:t>
      </w:r>
    </w:p>
    <w:p>
      <w:r>
        <w:t>于卫红著 其他作品：https://www.jiaokey.com/tag/于卫红著.html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关键词搜索：https://www.jiaokey.com/tag/基于JADE平台的多Agent系统开发技术.html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