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书名：小羊肖恩  没有眼镜的日子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总页数：35</w:t>
      </w:r>
    </w:p>
    <w:p>
      <w:r>
        <w:t>更多请访问教客网: www.jiaokey.com</w:t>
      </w:r>
    </w:p>
    <w:p>
      <w:r>
        <w:t>小羊肖恩  没有眼镜的日子 评论地址：https://www.jiaokey.com/book/detail/12867260.html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