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魔幻火车  骑士比武大会</w:t>
      </w:r>
    </w:p>
    <w:p>
      <w:r>
        <w:rPr>
          <w:rFonts w:ascii="宋体" w:hAnsi="宋体" w:eastAsia="宋体"/>
          <w:sz w:val="24"/>
        </w:rPr>
        <w:t>（德）桑德拉·格林著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魔幻火车  骑士比武大会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本书出售、求购地址：https://www.jiaokey.com/book/detail/12867294.html</w:t>
      </w:r>
    </w:p>
    <w:p>
      <w:r>
        <w:t>更多相关图书推荐：https://www.jiaokey.com</w:t>
      </w:r>
    </w:p>
    <w:p>
      <w:r>
        <w:t>（德）桑德拉·格林著 其他作品：https://www.jiaokey.com/tag/（德）桑德拉·格林著.html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关键词搜索：https://www.jiaokey.com/tag/魔幻火车  骑士比武大会.html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