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玩过童年  4  适合3-4岁</w:t>
      </w:r>
    </w:p>
    <w:p>
      <w:r>
        <w:rPr>
          <w:rFonts w:ascii="宋体" w:hAnsi="宋体" w:eastAsia="宋体"/>
          <w:sz w:val="24"/>
        </w:rPr>
        <w:t>林待秋，王芳，付彬彬等著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玩过童年  4  适合3-4岁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林待秋，王芳，付彬彬等著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本书出售、求购地址：https://www.jiaokey.com/book/detail/12867296.html</w:t>
      </w:r>
    </w:p>
    <w:p>
      <w:r>
        <w:t>更多相关图书推荐：https://www.jiaokey.com</w:t>
      </w:r>
    </w:p>
    <w:p>
      <w:r>
        <w:t>林待秋，王芳，付彬彬等著 其他作品：https://www.jiaokey.com/tag/林待秋，王芳，付彬彬等著.html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关键词搜索：https://www.jiaokey.com/tag/玩过童年  4  适合3-4岁.html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