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书名：小拇指彩泥故事汇  百家姓</w:t>
      </w:r>
    </w:p>
    <w:p>
      <w:r>
        <w:t>作者：许刚编</w:t>
      </w:r>
    </w:p>
    <w:p>
      <w:r>
        <w:t>出版社：长春:吉林美术出版社,2011.02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小拇指彩泥故事汇  百家姓 评论地址：https://www.jiaokey.com/book/detail/12867318.html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