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书名：不迷途的羔羊  两只打转的羊</w:t>
      </w:r>
    </w:p>
    <w:p>
      <w:r>
        <w:t>作者：（日）玩具堂著</w:t>
      </w:r>
    </w:p>
    <w:p>
      <w:r>
        <w:t>出版社：长沙:湖南美术出版社,2011.12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不迷途的羔羊  两只打转的羊 评论地址：https://www.jiaokey.com/book/detail/12867342.html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