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书名：权威专家推荐儿童早教启蒙书  颜色形状对比</w:t>
      </w:r>
    </w:p>
    <w:p>
      <w:r>
        <w:t>作者：龚勋主编</w:t>
      </w:r>
    </w:p>
    <w:p>
      <w:r>
        <w:t>出版社：昆明：云南教育出版社</w:t>
      </w:r>
    </w:p>
    <w:p>
      <w:r>
        <w:t>出版日期：2011.11</w:t>
      </w:r>
    </w:p>
    <w:p>
      <w:r>
        <w:t>总页数：48</w:t>
      </w:r>
    </w:p>
    <w:p>
      <w:r>
        <w:t>更多请访问教客网: www.jiaokey.com</w:t>
      </w:r>
    </w:p>
    <w:p>
      <w:r>
        <w:t>权威专家推荐儿童早教启蒙书  颜色形状对比 评论地址：https://www.jiaokey.com/book/detail/12867345.html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