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书名：丹特丽安的书架  1</w:t>
      </w:r>
    </w:p>
    <w:p>
      <w:r>
        <w:t>作者：（日）三云岳斗著</w:t>
      </w:r>
    </w:p>
    <w:p>
      <w:r>
        <w:t>出版社：长沙:湖南美术出版社,2011.06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丹特丽安的书架  1 评论地址：https://www.jiaokey.com/book/detail/12867350.html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